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楷体_GB2312" w:eastAsia="楷体_GB2312"/>
          <w:b/>
          <w:sz w:val="44"/>
        </w:rPr>
      </w:pPr>
      <w:bookmarkStart w:id="0" w:name="_GoBack"/>
      <w:bookmarkEnd w:id="0"/>
      <w:r>
        <w:rPr>
          <w:rFonts w:hint="eastAsia" w:ascii="楷体_GB2312" w:eastAsia="楷体_GB2312"/>
          <w:b/>
          <w:sz w:val="44"/>
        </w:rPr>
        <w:t>综合测试题</w:t>
      </w: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44"/>
        </w:rPr>
        <w:t xml:space="preserve">                </w:t>
      </w:r>
    </w:p>
    <w:p>
      <w:pPr>
        <w:ind w:firstLine="1120" w:firstLineChars="400"/>
        <w:rPr>
          <w:rFonts w:hint="eastAsia" w:ascii="楷体_GB2312" w:eastAsia="楷体_GB2312"/>
          <w:sz w:val="28"/>
          <w:u w:val="single"/>
        </w:rPr>
      </w:pPr>
      <w:r>
        <w:rPr>
          <w:rFonts w:hint="eastAsia" w:ascii="楷体_GB2312" w:eastAsia="楷体_GB2312"/>
          <w:sz w:val="28"/>
        </w:rPr>
        <w:t xml:space="preserve"> </w:t>
      </w:r>
    </w:p>
    <w:p>
      <w:pPr>
        <w:spacing w:line="440" w:lineRule="exact"/>
        <w:ind w:firstLine="2520" w:firstLineChars="900"/>
        <w:rPr>
          <w:rFonts w:hint="eastAsia"/>
          <w:sz w:val="28"/>
        </w:rPr>
      </w:pPr>
      <w:r>
        <w:rPr>
          <w:rFonts w:hint="eastAsia"/>
          <w:sz w:val="28"/>
        </w:rPr>
        <w:t>一．听力部分（30%）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Ⅰ Look listen and number.听录音，给下列图片排序。（5%）</w:t>
      </w:r>
    </w:p>
    <w:p>
      <w:pPr>
        <w:ind w:left="280" w:hanging="280" w:hangingChars="10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(  )</w:t>
      </w:r>
      <w:r>
        <w:rPr>
          <w:rFonts w:hint="eastAsia"/>
          <w:sz w:val="28"/>
        </w:rPr>
        <w:drawing>
          <wp:inline distT="0" distB="0" distL="114300" distR="114300">
            <wp:extent cx="1075055" cy="800735"/>
            <wp:effectExtent l="0" t="0" r="698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(  )</w:t>
      </w:r>
      <w:r>
        <w:rPr>
          <w:rFonts w:hint="eastAsia"/>
          <w:sz w:val="28"/>
        </w:rPr>
        <w:drawing>
          <wp:inline distT="0" distB="0" distL="114300" distR="114300">
            <wp:extent cx="1202690" cy="864235"/>
            <wp:effectExtent l="0" t="0" r="1270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(  ) </w:t>
      </w:r>
      <w:r>
        <w:rPr>
          <w:rFonts w:hint="eastAsia"/>
          <w:sz w:val="28"/>
        </w:rPr>
        <w:drawing>
          <wp:inline distT="0" distB="0" distL="114300" distR="114300">
            <wp:extent cx="1380490" cy="889000"/>
            <wp:effectExtent l="0" t="0" r="6350" b="1016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(  )</w:t>
      </w:r>
      <w:r>
        <w:rPr>
          <w:rFonts w:hint="eastAsia"/>
          <w:sz w:val="28"/>
        </w:rPr>
        <w:drawing>
          <wp:inline distT="0" distB="0" distL="114300" distR="114300">
            <wp:extent cx="1063625" cy="838200"/>
            <wp:effectExtent l="0" t="0" r="317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      (  ) </w:t>
      </w:r>
      <w:r>
        <w:rPr>
          <w:rFonts w:hint="eastAsia"/>
          <w:sz w:val="28"/>
        </w:rPr>
        <w:drawing>
          <wp:inline distT="0" distB="0" distL="114300" distR="114300">
            <wp:extent cx="1240155" cy="903605"/>
            <wp:effectExtent l="0" t="0" r="952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Ⅱ Listen and choose the sentences .听录音、选择你听到的句子。（5%）</w:t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(  ) 1. A. My good friend went to school when he was six.</w:t>
      </w:r>
    </w:p>
    <w:p>
      <w:pPr>
        <w:spacing w:line="560" w:lineRule="exact"/>
        <w:ind w:firstLine="714" w:firstLineChars="255"/>
        <w:rPr>
          <w:rFonts w:hint="eastAsia"/>
          <w:sz w:val="28"/>
        </w:rPr>
      </w:pPr>
      <w:r>
        <w:rPr>
          <w:rFonts w:hint="eastAsia"/>
          <w:sz w:val="28"/>
        </w:rPr>
        <w:t>B. My good friend went to school when he was seven..</w:t>
      </w:r>
    </w:p>
    <w:p>
      <w:pPr>
        <w:spacing w:line="560" w:lineRule="exact"/>
        <w:ind w:firstLine="714" w:firstLineChars="255"/>
        <w:rPr>
          <w:rFonts w:hint="eastAsia"/>
          <w:sz w:val="28"/>
        </w:rPr>
      </w:pPr>
      <w:r>
        <w:rPr>
          <w:rFonts w:hint="eastAsia"/>
          <w:sz w:val="28"/>
        </w:rPr>
        <w:t xml:space="preserve">C. My good friend went to school when he was eight. </w:t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(  ) 2. A .Mary learned a lot by planting trees.</w:t>
      </w:r>
    </w:p>
    <w:p>
      <w:pPr>
        <w:spacing w:line="560" w:lineRule="exact"/>
        <w:ind w:firstLine="854" w:firstLineChars="305"/>
        <w:rPr>
          <w:rFonts w:hint="eastAsia"/>
          <w:sz w:val="28"/>
        </w:rPr>
      </w:pPr>
      <w:r>
        <w:rPr>
          <w:rFonts w:hint="eastAsia"/>
          <w:sz w:val="28"/>
        </w:rPr>
        <w:t>B. Mary learned a lot by doing experiments.</w:t>
      </w:r>
    </w:p>
    <w:p>
      <w:pPr>
        <w:spacing w:line="560" w:lineRule="exact"/>
        <w:ind w:firstLine="854" w:firstLineChars="305"/>
        <w:rPr>
          <w:rFonts w:hint="eastAsia"/>
          <w:sz w:val="28"/>
        </w:rPr>
      </w:pPr>
      <w:r>
        <w:rPr>
          <w:rFonts w:hint="eastAsia"/>
          <w:sz w:val="28"/>
        </w:rPr>
        <w:t>C. Mary learned a lot by growing flowers.</w:t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(  ) 3. A. </w:t>
      </w:r>
      <w:r>
        <w:rPr>
          <w:sz w:val="28"/>
        </w:rPr>
        <w:t>I</w:t>
      </w:r>
      <w:r>
        <w:rPr>
          <w:rFonts w:hint="eastAsia"/>
          <w:sz w:val="28"/>
        </w:rPr>
        <w:t xml:space="preserve"> would like to go to Paris because </w:t>
      </w:r>
      <w:r>
        <w:rPr>
          <w:sz w:val="28"/>
        </w:rPr>
        <w:t>I</w:t>
      </w:r>
      <w:r>
        <w:rPr>
          <w:rFonts w:hint="eastAsia"/>
          <w:sz w:val="28"/>
        </w:rPr>
        <w:t xml:space="preserve"> want to visit the Eiffel Tower.</w:t>
      </w:r>
    </w:p>
    <w:p>
      <w:pPr>
        <w:spacing w:line="50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 xml:space="preserve">B. </w:t>
      </w:r>
      <w:r>
        <w:rPr>
          <w:sz w:val="28"/>
        </w:rPr>
        <w:t>I</w:t>
      </w:r>
      <w:r>
        <w:rPr>
          <w:rFonts w:hint="eastAsia"/>
          <w:sz w:val="28"/>
        </w:rPr>
        <w:t xml:space="preserve"> would like to go to Paris because </w:t>
      </w:r>
      <w:r>
        <w:rPr>
          <w:sz w:val="28"/>
        </w:rPr>
        <w:t>I</w:t>
      </w:r>
      <w:r>
        <w:rPr>
          <w:rFonts w:hint="eastAsia"/>
          <w:sz w:val="28"/>
        </w:rPr>
        <w:t xml:space="preserve"> want to visit the White House.</w:t>
      </w:r>
    </w:p>
    <w:p>
      <w:pPr>
        <w:spacing w:line="500" w:lineRule="exact"/>
        <w:ind w:left="1260" w:leftChars="400" w:hanging="420" w:hangingChars="150"/>
        <w:rPr>
          <w:rFonts w:hint="eastAsia"/>
          <w:sz w:val="28"/>
        </w:rPr>
      </w:pPr>
      <w:r>
        <w:rPr>
          <w:rFonts w:hint="eastAsia"/>
          <w:sz w:val="28"/>
        </w:rPr>
        <w:t xml:space="preserve">C. </w:t>
      </w:r>
      <w:r>
        <w:rPr>
          <w:sz w:val="28"/>
        </w:rPr>
        <w:t>I</w:t>
      </w:r>
      <w:r>
        <w:rPr>
          <w:rFonts w:hint="eastAsia"/>
          <w:sz w:val="28"/>
        </w:rPr>
        <w:t xml:space="preserve"> would like to go to Paris because </w:t>
      </w:r>
      <w:r>
        <w:rPr>
          <w:sz w:val="28"/>
        </w:rPr>
        <w:t>I</w:t>
      </w:r>
      <w:r>
        <w:rPr>
          <w:rFonts w:hint="eastAsia"/>
          <w:sz w:val="28"/>
        </w:rPr>
        <w:t xml:space="preserve"> want to visit the Great Pyramid.</w:t>
      </w:r>
    </w:p>
    <w:p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(  ) 4. A. Get off the bus at the third stop. </w:t>
      </w:r>
    </w:p>
    <w:p>
      <w:pPr>
        <w:spacing w:line="500" w:lineRule="exact"/>
        <w:ind w:firstLine="854" w:firstLineChars="305"/>
        <w:rPr>
          <w:rFonts w:hint="eastAsia"/>
          <w:sz w:val="28"/>
        </w:rPr>
      </w:pPr>
      <w:r>
        <w:rPr>
          <w:rFonts w:hint="eastAsia"/>
          <w:sz w:val="28"/>
        </w:rPr>
        <w:t>B. Get off the bus at the fourth stop.</w:t>
      </w:r>
    </w:p>
    <w:p>
      <w:pPr>
        <w:spacing w:line="500" w:lineRule="exact"/>
        <w:ind w:firstLine="854" w:firstLineChars="305"/>
        <w:rPr>
          <w:rFonts w:hint="eastAsia"/>
          <w:sz w:val="28"/>
        </w:rPr>
      </w:pPr>
      <w:r>
        <w:rPr>
          <w:rFonts w:hint="eastAsia"/>
          <w:sz w:val="28"/>
        </w:rPr>
        <w:t xml:space="preserve">C . Get off the bus at the fifth stop.   </w:t>
      </w:r>
    </w:p>
    <w:p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(  )  5. A. Why not go with me?</w:t>
      </w:r>
    </w:p>
    <w:p>
      <w:pPr>
        <w:spacing w:line="50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B. Why don</w:t>
      </w:r>
      <w:r>
        <w:rPr>
          <w:sz w:val="28"/>
        </w:rPr>
        <w:t>’</w:t>
      </w:r>
      <w:r>
        <w:rPr>
          <w:rFonts w:hint="eastAsia"/>
          <w:sz w:val="28"/>
        </w:rPr>
        <w:t>t you go with me?</w:t>
      </w:r>
    </w:p>
    <w:p>
      <w:pPr>
        <w:spacing w:line="50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C. Why do you decide to go there?</w:t>
      </w:r>
    </w:p>
    <w:p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Ⅲ Listen and choose the proper answers.</w:t>
      </w:r>
      <w:r>
        <w:rPr>
          <w:rFonts w:hint="eastAsia"/>
          <w:w w:val="90"/>
          <w:sz w:val="28"/>
        </w:rPr>
        <w:t>根据问句选择合适的答语。(</w:t>
      </w:r>
      <w:r>
        <w:rPr>
          <w:rFonts w:hint="eastAsia"/>
          <w:sz w:val="28"/>
        </w:rPr>
        <w:t>5%)</w:t>
      </w:r>
    </w:p>
    <w:p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(  ) 1. A. It was fantastic.  B. I was wonderful.  C. </w:t>
      </w:r>
      <w:r>
        <w:rPr>
          <w:sz w:val="28"/>
        </w:rPr>
        <w:t>I</w:t>
      </w:r>
      <w:r>
        <w:rPr>
          <w:rFonts w:hint="eastAsia"/>
          <w:sz w:val="28"/>
        </w:rPr>
        <w:t xml:space="preserve"> was in Beijing.</w:t>
      </w:r>
    </w:p>
    <w:p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(  ) 2. A. she was born on February 15</w:t>
      </w:r>
      <w:r>
        <w:rPr>
          <w:rFonts w:hint="eastAsia"/>
          <w:sz w:val="28"/>
          <w:vertAlign w:val="superscript"/>
        </w:rPr>
        <w:t>th</w:t>
      </w:r>
      <w:r>
        <w:rPr>
          <w:rFonts w:hint="eastAsia"/>
          <w:sz w:val="28"/>
        </w:rPr>
        <w:t xml:space="preserve"> ,1992.</w:t>
      </w:r>
    </w:p>
    <w:p>
      <w:pPr>
        <w:spacing w:line="500" w:lineRule="exact"/>
        <w:ind w:firstLine="854" w:firstLineChars="305"/>
        <w:rPr>
          <w:rFonts w:hint="eastAsia"/>
          <w:sz w:val="28"/>
        </w:rPr>
      </w:pPr>
      <w:r>
        <w:rPr>
          <w:rFonts w:hint="eastAsia"/>
          <w:sz w:val="28"/>
        </w:rPr>
        <w:t>B.</w:t>
      </w:r>
      <w:r>
        <w:rPr>
          <w:sz w:val="28"/>
        </w:rPr>
        <w:t>I</w:t>
      </w:r>
      <w:r>
        <w:rPr>
          <w:rFonts w:hint="eastAsia"/>
          <w:sz w:val="28"/>
        </w:rPr>
        <w:t xml:space="preserve"> was born on February 15</w:t>
      </w:r>
      <w:r>
        <w:rPr>
          <w:rFonts w:hint="eastAsia"/>
          <w:sz w:val="28"/>
          <w:vertAlign w:val="superscript"/>
        </w:rPr>
        <w:t>th</w:t>
      </w:r>
      <w:r>
        <w:rPr>
          <w:rFonts w:hint="eastAsia"/>
          <w:sz w:val="28"/>
        </w:rPr>
        <w:t xml:space="preserve"> ,1992. </w:t>
      </w:r>
    </w:p>
    <w:p>
      <w:pPr>
        <w:spacing w:line="500" w:lineRule="exact"/>
        <w:ind w:firstLine="854" w:firstLineChars="305"/>
        <w:rPr>
          <w:rFonts w:hint="eastAsia"/>
          <w:sz w:val="28"/>
        </w:rPr>
      </w:pPr>
      <w:r>
        <w:rPr>
          <w:rFonts w:hint="eastAsia"/>
          <w:sz w:val="28"/>
        </w:rPr>
        <w:t xml:space="preserve">C. </w:t>
      </w:r>
      <w:r>
        <w:rPr>
          <w:sz w:val="28"/>
        </w:rPr>
        <w:t>I</w:t>
      </w:r>
      <w:r>
        <w:rPr>
          <w:rFonts w:hint="eastAsia"/>
          <w:sz w:val="28"/>
        </w:rPr>
        <w:t xml:space="preserve"> was born in Hainan.</w:t>
      </w:r>
    </w:p>
    <w:p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(  ) 3. A .Yes, they do.  B. No , they don</w:t>
      </w:r>
      <w:r>
        <w:rPr>
          <w:sz w:val="28"/>
        </w:rPr>
        <w:t>’</w:t>
      </w:r>
      <w:r>
        <w:rPr>
          <w:rFonts w:hint="eastAsia"/>
          <w:sz w:val="28"/>
        </w:rPr>
        <w:t>t. C. Yes, they did..</w:t>
      </w:r>
    </w:p>
    <w:p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(  ) 4. A. In the library .  B. In the sky.    C. In a cave.</w:t>
      </w:r>
    </w:p>
    <w:p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(  ) 5. A .It</w:t>
      </w:r>
      <w:r>
        <w:rPr>
          <w:sz w:val="28"/>
        </w:rPr>
        <w:t>’</w:t>
      </w:r>
      <w:r>
        <w:rPr>
          <w:rFonts w:hint="eastAsia"/>
          <w:sz w:val="28"/>
        </w:rPr>
        <w:t>s Sunday.    B. It</w:t>
      </w:r>
      <w:r>
        <w:rPr>
          <w:sz w:val="28"/>
        </w:rPr>
        <w:t>’</w:t>
      </w:r>
      <w:r>
        <w:rPr>
          <w:rFonts w:hint="eastAsia"/>
          <w:sz w:val="28"/>
        </w:rPr>
        <w:t>s seven.    C. It</w:t>
      </w:r>
      <w:r>
        <w:rPr>
          <w:sz w:val="28"/>
        </w:rPr>
        <w:t>’</w:t>
      </w:r>
      <w:r>
        <w:rPr>
          <w:rFonts w:hint="eastAsia"/>
          <w:sz w:val="28"/>
        </w:rPr>
        <w:t>s today.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Ⅳ Look ,listen and number. 听录音，根据内容给下图排序。(5%)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drawing>
          <wp:inline distT="0" distB="0" distL="114300" distR="114300">
            <wp:extent cx="1558290" cy="796290"/>
            <wp:effectExtent l="0" t="0" r="11430" b="1143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(  )          </w:t>
      </w:r>
      <w:r>
        <w:rPr>
          <w:rFonts w:hint="eastAsia"/>
          <w:sz w:val="28"/>
        </w:rPr>
        <w:drawing>
          <wp:inline distT="0" distB="0" distL="114300" distR="114300">
            <wp:extent cx="1494790" cy="812800"/>
            <wp:effectExtent l="0" t="0" r="13970" b="1016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(  )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drawing>
          <wp:inline distT="0" distB="0" distL="114300" distR="114300">
            <wp:extent cx="1558925" cy="847725"/>
            <wp:effectExtent l="0" t="0" r="10795" b="571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(  )          </w:t>
      </w:r>
      <w:r>
        <w:rPr>
          <w:rFonts w:hint="eastAsia"/>
          <w:sz w:val="28"/>
        </w:rPr>
        <w:drawing>
          <wp:inline distT="0" distB="0" distL="114300" distR="114300">
            <wp:extent cx="1494155" cy="874395"/>
            <wp:effectExtent l="0" t="0" r="14605" b="952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(  )</w:t>
      </w:r>
    </w:p>
    <w:p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Ⅴ Listen and choose. 听录音，根据短文内容选择正确答案。(10%)</w:t>
      </w:r>
    </w:p>
    <w:p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( ) 1. Peter</w:t>
      </w:r>
      <w:r>
        <w:rPr>
          <w:sz w:val="28"/>
        </w:rPr>
        <w:t>’</w:t>
      </w:r>
      <w:r>
        <w:rPr>
          <w:rFonts w:hint="eastAsia"/>
          <w:sz w:val="28"/>
        </w:rPr>
        <w:t xml:space="preserve">s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 is going on a trip around China.</w:t>
      </w:r>
    </w:p>
    <w:p>
      <w:pPr>
        <w:spacing w:line="46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A. father  B. mother  C. family</w:t>
      </w:r>
    </w:p>
    <w:p>
      <w:pPr>
        <w:spacing w:line="46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( ) 2. Where are they going first? </w:t>
      </w:r>
      <w:r>
        <w:rPr>
          <w:rFonts w:hint="eastAsia"/>
          <w:sz w:val="28"/>
          <w:u w:val="single"/>
        </w:rPr>
        <w:t xml:space="preserve">           .</w:t>
      </w:r>
    </w:p>
    <w:p>
      <w:pPr>
        <w:spacing w:line="46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A. the West Lake  B. the Great Wall  C. Hangzhou</w:t>
      </w:r>
    </w:p>
    <w:p>
      <w:pPr>
        <w:spacing w:line="46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( ) 3. How are they going to Hangzhou?</w:t>
      </w:r>
      <w:r>
        <w:rPr>
          <w:rFonts w:hint="eastAsia"/>
          <w:sz w:val="28"/>
          <w:u w:val="single"/>
        </w:rPr>
        <w:t xml:space="preserve">           .</w:t>
      </w:r>
    </w:p>
    <w:p>
      <w:pPr>
        <w:spacing w:line="46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A .by plane  B. by train  C. by bus</w:t>
      </w:r>
    </w:p>
    <w:p>
      <w:pPr>
        <w:spacing w:line="46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( ) 4. Will they also visit Sanya?</w:t>
      </w:r>
      <w:r>
        <w:rPr>
          <w:rFonts w:hint="eastAsia"/>
          <w:sz w:val="28"/>
          <w:u w:val="single"/>
        </w:rPr>
        <w:t xml:space="preserve">             .</w:t>
      </w:r>
    </w:p>
    <w:p>
      <w:pPr>
        <w:spacing w:line="46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A. Yes, they are  B. No, they will not.  C. Yes, they will.</w:t>
      </w:r>
    </w:p>
    <w:p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( ) 5. Where are they going to visit during the holiday?</w:t>
      </w:r>
      <w:r>
        <w:rPr>
          <w:rFonts w:hint="eastAsia"/>
          <w:sz w:val="28"/>
          <w:u w:val="single"/>
        </w:rPr>
        <w:t xml:space="preserve">             .</w:t>
      </w:r>
    </w:p>
    <w:p>
      <w:pPr>
        <w:numPr>
          <w:ilvl w:val="0"/>
          <w:numId w:val="1"/>
        </w:num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Beijing and Sanya  B. Xi</w:t>
      </w:r>
      <w:r>
        <w:rPr>
          <w:sz w:val="28"/>
        </w:rPr>
        <w:t>’</w:t>
      </w:r>
      <w:r>
        <w:rPr>
          <w:rFonts w:hint="eastAsia"/>
          <w:sz w:val="28"/>
        </w:rPr>
        <w:t>an, Hangzhou and Harbin  C.A and B</w:t>
      </w:r>
    </w:p>
    <w:p>
      <w:pPr>
        <w:spacing w:line="460" w:lineRule="exact"/>
        <w:ind w:firstLine="1960" w:firstLineChars="700"/>
        <w:rPr>
          <w:rFonts w:hint="eastAsia"/>
          <w:sz w:val="28"/>
        </w:rPr>
      </w:pPr>
      <w:r>
        <w:rPr>
          <w:rFonts w:hint="eastAsia"/>
          <w:sz w:val="28"/>
        </w:rPr>
        <w:t xml:space="preserve">二 笔答部分70% </w:t>
      </w:r>
    </w:p>
    <w:p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ⅠChoose the proper answers. 选择正确答案 (15%)</w:t>
      </w:r>
    </w:p>
    <w:p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（ ）1. There is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egg for you,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egg is for you .</w:t>
      </w:r>
    </w:p>
    <w:p>
      <w:pPr>
        <w:spacing w:line="46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A the ,an  B an, an  C. the ,the  D. an, the</w:t>
      </w:r>
    </w:p>
    <w:p>
      <w:pPr>
        <w:spacing w:line="460" w:lineRule="exact"/>
        <w:ind w:firstLine="140" w:firstLineChars="50"/>
        <w:rPr>
          <w:rFonts w:hint="eastAsia"/>
          <w:sz w:val="28"/>
        </w:rPr>
      </w:pPr>
      <w:r>
        <w:rPr>
          <w:rFonts w:hint="eastAsia"/>
          <w:sz w:val="28"/>
        </w:rPr>
        <w:t xml:space="preserve">(  ) 2.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beautiful the flowers are!</w:t>
      </w:r>
    </w:p>
    <w:p>
      <w:pPr>
        <w:spacing w:line="46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 xml:space="preserve">A. How  B. What  C. How a  D. What a  </w:t>
      </w:r>
    </w:p>
    <w:p>
      <w:pPr>
        <w:spacing w:line="460" w:lineRule="exact"/>
        <w:ind w:firstLine="140" w:firstLineChars="50"/>
        <w:rPr>
          <w:rFonts w:hint="eastAsia"/>
          <w:sz w:val="28"/>
        </w:rPr>
      </w:pPr>
      <w:r>
        <w:rPr>
          <w:rFonts w:hint="eastAsia"/>
          <w:sz w:val="28"/>
        </w:rPr>
        <w:t>(  ) 3. I will go to Beijing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my parents.</w:t>
      </w:r>
    </w:p>
    <w:p>
      <w:pPr>
        <w:spacing w:line="46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 xml:space="preserve">A on     B for    C with     D in  </w:t>
      </w:r>
    </w:p>
    <w:p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(  ) 4. The book is very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. I</w:t>
      </w:r>
      <w:r>
        <w:rPr>
          <w:sz w:val="28"/>
        </w:rPr>
        <w:t>’</w:t>
      </w:r>
      <w:r>
        <w:rPr>
          <w:rFonts w:hint="eastAsia"/>
          <w:sz w:val="28"/>
        </w:rPr>
        <w:t>m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in it.</w:t>
      </w:r>
    </w:p>
    <w:p>
      <w:pPr>
        <w:spacing w:line="46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A. interested, interested    B. interesting, interested</w:t>
      </w:r>
    </w:p>
    <w:p>
      <w:pPr>
        <w:spacing w:line="46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 xml:space="preserve">C. interesting, interesting   D. interested, interesting </w:t>
      </w:r>
    </w:p>
    <w:p>
      <w:pPr>
        <w:spacing w:line="460" w:lineRule="exact"/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(  ) 5. My mother was angry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me yesterday.</w:t>
      </w:r>
    </w:p>
    <w:p>
      <w:pPr>
        <w:spacing w:line="460" w:lineRule="exact"/>
        <w:ind w:firstLine="980" w:firstLineChars="350"/>
        <w:rPr>
          <w:rFonts w:hint="eastAsia"/>
          <w:sz w:val="28"/>
        </w:rPr>
      </w:pPr>
      <w:r>
        <w:rPr>
          <w:rFonts w:hint="eastAsia"/>
          <w:sz w:val="28"/>
        </w:rPr>
        <w:t xml:space="preserve">A. on     B. with     C. for     D. in </w:t>
      </w:r>
    </w:p>
    <w:p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(  ) 6. He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three pictures yesterday.</w:t>
      </w:r>
    </w:p>
    <w:p>
      <w:pPr>
        <w:spacing w:line="460" w:lineRule="exact"/>
        <w:ind w:left="630" w:leftChars="300"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A draw  B draws  C drawed  D drew</w:t>
      </w:r>
    </w:p>
    <w:p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(  ) 7---Excuse me ,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is the nearest shop?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---Go straight along this street, and turn right. </w:t>
      </w:r>
    </w:p>
    <w:p>
      <w:pPr>
        <w:spacing w:line="44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A. where   B. who   C. how   D. what</w:t>
      </w:r>
    </w:p>
    <w:p>
      <w:pPr>
        <w:spacing w:line="44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(  ) 8. The White House is in </w:t>
      </w:r>
      <w:r>
        <w:rPr>
          <w:rFonts w:hint="eastAsia"/>
          <w:sz w:val="28"/>
          <w:u w:val="single"/>
        </w:rPr>
        <w:t xml:space="preserve">      .</w:t>
      </w:r>
    </w:p>
    <w:p>
      <w:pPr>
        <w:spacing w:line="44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A. France  B. china  C. Washington D.C  D. Egypt</w:t>
      </w:r>
    </w:p>
    <w:p>
      <w:pPr>
        <w:spacing w:line="44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(  )9.Which is the capital of France? </w:t>
      </w:r>
      <w:r>
        <w:rPr>
          <w:rFonts w:hint="eastAsia"/>
          <w:sz w:val="28"/>
          <w:u w:val="single"/>
        </w:rPr>
        <w:t xml:space="preserve">           .</w:t>
      </w:r>
    </w:p>
    <w:p>
      <w:pPr>
        <w:spacing w:line="44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A. London  B. Pairs  C. Washington D.C  D. Beijing</w:t>
      </w:r>
    </w:p>
    <w:p>
      <w:pPr>
        <w:spacing w:line="440" w:lineRule="exact"/>
        <w:jc w:val="left"/>
        <w:rPr>
          <w:sz w:val="28"/>
        </w:rPr>
      </w:pPr>
      <w:r>
        <w:rPr>
          <w:rFonts w:hint="eastAsia"/>
          <w:sz w:val="28"/>
        </w:rPr>
        <w:t xml:space="preserve">(  ) 10. We should turn 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the lights when we leave the room.</w:t>
      </w:r>
    </w:p>
    <w:p>
      <w:pPr>
        <w:spacing w:line="440" w:lineRule="exact"/>
        <w:ind w:left="630" w:leftChars="300"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A. on      B. in     C. to        D. off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(  )11. The Great Wall is a famous place.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people visit it every year.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A. Thousand  B. Thousands  C. Thousands of  D. Thousand of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 12. We shouldn</w:t>
      </w:r>
      <w:r>
        <w:rPr>
          <w:sz w:val="28"/>
        </w:rPr>
        <w:t>’</w:t>
      </w:r>
      <w:r>
        <w:rPr>
          <w:rFonts w:hint="eastAsia"/>
          <w:sz w:val="28"/>
        </w:rPr>
        <w:t>t cut down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trees and waste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water.</w:t>
      </w:r>
    </w:p>
    <w:p>
      <w:pPr>
        <w:spacing w:line="44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A .too many, too many  B. too many, too much</w:t>
      </w:r>
    </w:p>
    <w:p>
      <w:pPr>
        <w:spacing w:line="44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C. much too, too many  D. too much, too many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(  ) 13. There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a big garden and many beautiful parks in this city.</w:t>
      </w:r>
    </w:p>
    <w:p>
      <w:pPr>
        <w:spacing w:line="44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A .has   B have   C.  be   D .is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 14. Our teachers always tells us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waste water.</w:t>
      </w:r>
    </w:p>
    <w:p>
      <w:pPr>
        <w:spacing w:line="44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A not   B to not   C don</w:t>
      </w:r>
      <w:r>
        <w:rPr>
          <w:sz w:val="28"/>
        </w:rPr>
        <w:t>’</w:t>
      </w:r>
      <w:r>
        <w:rPr>
          <w:rFonts w:hint="eastAsia"/>
          <w:sz w:val="28"/>
        </w:rPr>
        <w:t xml:space="preserve">t  D not to 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 15.They enjoyed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stories.</w:t>
      </w:r>
    </w:p>
    <w:p>
      <w:pPr>
        <w:spacing w:line="440" w:lineRule="exact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A .read   B reading  C. to read  D. reads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ⅡChange the following sentences. 句型转换(10%)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1.My hobby is </w:t>
      </w:r>
      <w:r>
        <w:rPr>
          <w:rFonts w:hint="eastAsia"/>
          <w:sz w:val="28"/>
          <w:u w:val="single"/>
        </w:rPr>
        <w:t>collecting stamps.</w:t>
      </w:r>
      <w:r>
        <w:rPr>
          <w:rFonts w:hint="eastAsia"/>
          <w:sz w:val="28"/>
        </w:rPr>
        <w:t>(对划线部分提问)</w:t>
      </w:r>
    </w:p>
    <w:p>
      <w:pPr>
        <w:spacing w:line="440" w:lineRule="exact"/>
        <w:ind w:firstLine="140" w:firstLineChars="50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 is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hobby?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2.I would like to go to London.（改为否定句）</w:t>
      </w:r>
    </w:p>
    <w:p>
      <w:pPr>
        <w:spacing w:line="44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 xml:space="preserve">I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to go to London.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3.There are some new leaves on the trees. （改为一般疑问句）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there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new leaves on the trees? 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4.Look at the flowers!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   _________  at the flowers!（改为否定句）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5.He often takes a bus home.（改为同义句）</w:t>
      </w:r>
    </w:p>
    <w:p>
      <w:pPr>
        <w:spacing w:line="440" w:lineRule="exact"/>
        <w:ind w:firstLine="140" w:firstLineChars="50"/>
        <w:rPr>
          <w:rFonts w:hint="eastAsia"/>
          <w:sz w:val="28"/>
        </w:rPr>
      </w:pPr>
      <w:r>
        <w:rPr>
          <w:rFonts w:hint="eastAsia"/>
          <w:sz w:val="28"/>
        </w:rPr>
        <w:t xml:space="preserve">He often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home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bus.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6. Were you at home yesterday?（肯定回答）</w:t>
      </w:r>
    </w:p>
    <w:p>
      <w:pPr>
        <w:spacing w:line="440" w:lineRule="exact"/>
        <w:ind w:firstLine="280" w:firstLineChars="1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Yes,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7.students, to , their, greener, the, want, make, country(.)(连词组句)</w:t>
      </w:r>
    </w:p>
    <w:p>
      <w:pPr>
        <w:spacing w:line="440" w:lineRule="exac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8.water, dirty, we, not, make, should(.)(连词组句)</w:t>
      </w:r>
    </w:p>
    <w:p>
      <w:pPr>
        <w:spacing w:line="440" w:lineRule="exac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9. went, when, I, school, to, I, was, 9 ( .) (连词组句)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10.make, do, and, interviews, can, notes, Peter(.)(连词组句)</w:t>
      </w:r>
    </w:p>
    <w:p>
      <w:pPr>
        <w:spacing w:line="44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.</w:t>
      </w:r>
      <w:r>
        <w:rPr>
          <w:rFonts w:hint="eastAsia"/>
          <w:sz w:val="28"/>
          <w:u w:val="single"/>
        </w:rPr>
        <w:t xml:space="preserve">                                                  .</w:t>
      </w:r>
    </w:p>
    <w:p>
      <w:pPr>
        <w:spacing w:line="440" w:lineRule="exact"/>
        <w:rPr>
          <w:rFonts w:hint="eastAsia" w:ascii="宋体" w:hAnsi="宋体"/>
          <w:sz w:val="28"/>
          <w:u w:val="single"/>
        </w:rPr>
      </w:pPr>
    </w:p>
    <w:p>
      <w:pPr>
        <w:spacing w:line="440" w:lineRule="exact"/>
        <w:ind w:left="560" w:hanging="560" w:hangingChars="200"/>
        <w:rPr>
          <w:rFonts w:hint="eastAsia"/>
          <w:sz w:val="28"/>
        </w:rPr>
      </w:pPr>
      <w:r>
        <w:rPr>
          <w:rFonts w:hint="eastAsia"/>
          <w:sz w:val="28"/>
        </w:rPr>
        <w:t>.Ⅲ..Fill in the blanks with the proper forms of the words given.用所给词的适当形式填空。(10%)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1. Look! A cat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(run) up the tree. 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2.What about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(play) football?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3.She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 (go) home with her friends last night.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4.I am going to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(visit) the Great Wall. Will you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(go) with me?.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5.My classmates are very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 (friend) to me.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6.This is his bike and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(she) is over there.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7.My sister always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(read) English in the morning.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8.I</w:t>
      </w:r>
      <w:r>
        <w:rPr>
          <w:sz w:val="28"/>
        </w:rPr>
        <w:t>’</w:t>
      </w:r>
      <w:r>
        <w:rPr>
          <w:rFonts w:hint="eastAsia"/>
          <w:sz w:val="28"/>
        </w:rPr>
        <w:t xml:space="preserve">m happy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(see) you.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9.I live in one of those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(building).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10.Are there any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(woman doctor) in that hospital?</w:t>
      </w:r>
    </w:p>
    <w:p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/>
          <w:sz w:val="28"/>
        </w:rPr>
        <w:t>Ⅳ</w:t>
      </w:r>
      <w:r>
        <w:rPr>
          <w:rFonts w:hint="eastAsia" w:ascii="宋体" w:hAnsi="宋体"/>
          <w:sz w:val="28"/>
        </w:rPr>
        <w:t>.</w:t>
      </w:r>
      <w:r>
        <w:rPr>
          <w:sz w:val="28"/>
        </w:rPr>
        <w:t>Complete the dialogue.</w:t>
      </w:r>
      <w:r>
        <w:rPr>
          <w:rFonts w:hint="eastAsia" w:ascii="宋体" w:hAnsi="宋体"/>
          <w:sz w:val="28"/>
        </w:rPr>
        <w:t xml:space="preserve"> 补全对话(10%)</w:t>
      </w:r>
    </w:p>
    <w:p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( A )</w:t>
      </w:r>
    </w:p>
    <w:p>
      <w:pPr>
        <w:spacing w:line="440" w:lineRule="exact"/>
        <w:rPr>
          <w:rFonts w:hint="eastAsia" w:ascii="宋体" w:hAnsi="宋体"/>
          <w:sz w:val="28"/>
        </w:rPr>
      </w:pPr>
    </w:p>
    <w:p>
      <w:pPr>
        <w:spacing w:line="440" w:lineRule="exact"/>
        <w:rPr>
          <w:sz w:val="28"/>
          <w:u w:val="single"/>
        </w:rPr>
      </w:pPr>
      <w:r>
        <w:rPr>
          <w:sz w:val="28"/>
        </w:rPr>
        <w:t>A: Hello, Lisa.</w:t>
      </w:r>
      <w:r>
        <w:rPr>
          <w:sz w:val="28"/>
          <w:u w:val="single"/>
        </w:rPr>
        <w:t xml:space="preserve">        (1)              </w:t>
      </w:r>
    </w:p>
    <w:p>
      <w:pPr>
        <w:spacing w:line="440" w:lineRule="exact"/>
        <w:rPr>
          <w:sz w:val="28"/>
        </w:rPr>
      </w:pPr>
      <w:r>
        <w:rPr>
          <w:sz w:val="28"/>
        </w:rPr>
        <w:t>B:</w:t>
      </w:r>
      <w:r>
        <w:rPr>
          <w:rFonts w:hint="eastAsia"/>
          <w:sz w:val="28"/>
        </w:rPr>
        <w:t xml:space="preserve"> </w:t>
      </w:r>
      <w:r>
        <w:rPr>
          <w:sz w:val="28"/>
        </w:rPr>
        <w:t>I was at the shop. There were many kinds of skirts there.</w:t>
      </w:r>
    </w:p>
    <w:p>
      <w:pPr>
        <w:spacing w:line="440" w:lineRule="exact"/>
        <w:rPr>
          <w:sz w:val="28"/>
        </w:rPr>
      </w:pPr>
      <w:r>
        <w:rPr>
          <w:sz w:val="28"/>
        </w:rPr>
        <w:t>A: Were they beautiful?</w:t>
      </w:r>
    </w:p>
    <w:p>
      <w:pPr>
        <w:spacing w:line="440" w:lineRule="exact"/>
        <w:rPr>
          <w:sz w:val="28"/>
        </w:rPr>
      </w:pPr>
      <w:r>
        <w:rPr>
          <w:sz w:val="28"/>
        </w:rPr>
        <w:t>B:</w:t>
      </w:r>
      <w:r>
        <w:rPr>
          <w:sz w:val="28"/>
          <w:u w:val="single"/>
        </w:rPr>
        <w:t xml:space="preserve">         (2)          </w:t>
      </w:r>
      <w:r>
        <w:rPr>
          <w:sz w:val="28"/>
        </w:rPr>
        <w:t xml:space="preserve"> I bought one.</w:t>
      </w:r>
    </w:p>
    <w:p>
      <w:pPr>
        <w:spacing w:line="440" w:lineRule="exact"/>
        <w:rPr>
          <w:sz w:val="28"/>
          <w:u w:val="single"/>
        </w:rPr>
      </w:pPr>
      <w:r>
        <w:rPr>
          <w:sz w:val="28"/>
        </w:rPr>
        <w:t>A:</w:t>
      </w:r>
      <w:r>
        <w:rPr>
          <w:sz w:val="28"/>
          <w:u w:val="single"/>
        </w:rPr>
        <w:t xml:space="preserve">         (3)              </w:t>
      </w:r>
    </w:p>
    <w:p>
      <w:pPr>
        <w:spacing w:line="440" w:lineRule="exact"/>
        <w:rPr>
          <w:sz w:val="28"/>
        </w:rPr>
      </w:pPr>
      <w:r>
        <w:rPr>
          <w:sz w:val="28"/>
        </w:rPr>
        <w:t>B: It was pink.</w:t>
      </w:r>
    </w:p>
    <w:p>
      <w:pPr>
        <w:spacing w:line="440" w:lineRule="exact"/>
        <w:rPr>
          <w:sz w:val="28"/>
        </w:rPr>
      </w:pPr>
      <w:r>
        <w:rPr>
          <w:sz w:val="28"/>
        </w:rPr>
        <w:t>A:</w:t>
      </w:r>
      <w:r>
        <w:rPr>
          <w:sz w:val="28"/>
          <w:u w:val="single"/>
        </w:rPr>
        <w:t xml:space="preserve">      (4)             </w:t>
      </w:r>
    </w:p>
    <w:p>
      <w:pPr>
        <w:spacing w:line="440" w:lineRule="exact"/>
        <w:rPr>
          <w:sz w:val="28"/>
        </w:rPr>
      </w:pPr>
      <w:r>
        <w:rPr>
          <w:sz w:val="28"/>
        </w:rPr>
        <w:t>B: It was fifty yuan .</w:t>
      </w:r>
    </w:p>
    <w:p>
      <w:pPr>
        <w:spacing w:line="440" w:lineRule="exact"/>
        <w:rPr>
          <w:sz w:val="28"/>
          <w:u w:val="single"/>
        </w:rPr>
      </w:pPr>
      <w:r>
        <w:rPr>
          <w:sz w:val="28"/>
        </w:rPr>
        <w:t>A:</w:t>
      </w:r>
      <w:r>
        <w:rPr>
          <w:sz w:val="28"/>
          <w:u w:val="single"/>
        </w:rPr>
        <w:t xml:space="preserve">       (5)               </w:t>
      </w:r>
    </w:p>
    <w:p>
      <w:pPr>
        <w:spacing w:line="440" w:lineRule="exact"/>
        <w:rPr>
          <w:sz w:val="28"/>
        </w:rPr>
      </w:pPr>
      <w:r>
        <w:rPr>
          <w:sz w:val="28"/>
        </w:rPr>
        <w:t>B:OK. Let’s go.</w:t>
      </w:r>
    </w:p>
    <w:p>
      <w:pPr>
        <w:spacing w:line="440" w:lineRule="exact"/>
        <w:rPr>
          <w:sz w:val="28"/>
          <w:bdr w:val="single" w:color="auto" w:sz="4" w:space="0"/>
        </w:rPr>
      </w:pPr>
      <w:r>
        <w:rPr>
          <w:sz w:val="28"/>
          <w:bdr w:val="single" w:color="auto" w:sz="4" w:space="0"/>
        </w:rPr>
        <w:t>a. Let’s go to the cinema.</w:t>
      </w:r>
    </w:p>
    <w:p>
      <w:pPr>
        <w:spacing w:line="440" w:lineRule="exact"/>
        <w:rPr>
          <w:sz w:val="28"/>
          <w:bdr w:val="single" w:color="auto" w:sz="4" w:space="0"/>
        </w:rPr>
      </w:pPr>
      <w:r>
        <w:rPr>
          <w:sz w:val="28"/>
          <w:bdr w:val="single" w:color="auto" w:sz="4" w:space="0"/>
        </w:rPr>
        <w:t>b. How much was it?</w:t>
      </w:r>
    </w:p>
    <w:p>
      <w:pPr>
        <w:spacing w:line="440" w:lineRule="exact"/>
        <w:rPr>
          <w:sz w:val="28"/>
          <w:bdr w:val="single" w:color="auto" w:sz="4" w:space="0"/>
        </w:rPr>
      </w:pPr>
      <w:r>
        <w:rPr>
          <w:sz w:val="28"/>
          <w:bdr w:val="single" w:color="auto" w:sz="4" w:space="0"/>
        </w:rPr>
        <w:t xml:space="preserve">c. Where were you yesterday? </w:t>
      </w:r>
    </w:p>
    <w:p>
      <w:pPr>
        <w:spacing w:line="440" w:lineRule="exact"/>
        <w:rPr>
          <w:sz w:val="28"/>
          <w:bdr w:val="single" w:color="auto" w:sz="4" w:space="0"/>
        </w:rPr>
      </w:pPr>
      <w:r>
        <w:rPr>
          <w:sz w:val="28"/>
          <w:bdr w:val="single" w:color="auto" w:sz="4" w:space="0"/>
        </w:rPr>
        <w:t xml:space="preserve">d. What colour was it? </w:t>
      </w:r>
    </w:p>
    <w:p>
      <w:pPr>
        <w:spacing w:line="440" w:lineRule="exact"/>
        <w:rPr>
          <w:sz w:val="28"/>
          <w:bdr w:val="single" w:color="auto" w:sz="4" w:space="0"/>
        </w:rPr>
      </w:pPr>
      <w:r>
        <w:rPr>
          <w:sz w:val="28"/>
          <w:bdr w:val="single" w:color="auto" w:sz="4" w:space="0"/>
        </w:rPr>
        <w:t xml:space="preserve">e. Yes, they were. . </w:t>
      </w:r>
    </w:p>
    <w:p>
      <w:pPr>
        <w:spacing w:line="440" w:lineRule="exact"/>
        <w:ind w:firstLine="2940" w:firstLineChars="10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( B )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A: What </w:t>
      </w:r>
      <w:r>
        <w:rPr>
          <w:rFonts w:hint="eastAsia"/>
          <w:sz w:val="28"/>
          <w:u w:val="single"/>
        </w:rPr>
        <w:t xml:space="preserve"> d     </w:t>
      </w:r>
      <w:r>
        <w:rPr>
          <w:rFonts w:hint="eastAsia"/>
          <w:sz w:val="28"/>
        </w:rPr>
        <w:t xml:space="preserve"> you learn in primary school?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B:I </w:t>
      </w:r>
      <w:r>
        <w:rPr>
          <w:rFonts w:hint="eastAsia"/>
          <w:sz w:val="28"/>
          <w:u w:val="single"/>
        </w:rPr>
        <w:t xml:space="preserve"> l    </w:t>
      </w:r>
      <w:r>
        <w:rPr>
          <w:rFonts w:hint="eastAsia"/>
          <w:sz w:val="28"/>
        </w:rPr>
        <w:t xml:space="preserve"> a lot from our textbooks.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A: Will you tell me something about your </w:t>
      </w:r>
      <w:r>
        <w:rPr>
          <w:rFonts w:hint="eastAsia"/>
          <w:sz w:val="28"/>
          <w:u w:val="single"/>
        </w:rPr>
        <w:t xml:space="preserve"> s      </w:t>
      </w:r>
      <w:r>
        <w:rPr>
          <w:rFonts w:hint="eastAsia"/>
          <w:sz w:val="28"/>
        </w:rPr>
        <w:t>?</w:t>
      </w:r>
    </w:p>
    <w:p>
      <w:pPr>
        <w:spacing w:line="44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B: Sure. </w:t>
      </w:r>
      <w:r>
        <w:rPr>
          <w:sz w:val="28"/>
        </w:rPr>
        <w:t>T</w:t>
      </w:r>
      <w:r>
        <w:rPr>
          <w:rFonts w:hint="eastAsia"/>
          <w:sz w:val="28"/>
        </w:rPr>
        <w:t>he teachers taught</w:t>
      </w:r>
      <w:r>
        <w:rPr>
          <w:rFonts w:hint="eastAsia"/>
          <w:sz w:val="28"/>
          <w:u w:val="single"/>
        </w:rPr>
        <w:t xml:space="preserve">  u      </w:t>
      </w:r>
      <w:r>
        <w:rPr>
          <w:rFonts w:hint="eastAsia"/>
          <w:sz w:val="28"/>
        </w:rPr>
        <w:t xml:space="preserve"> in many ways.</w:t>
      </w:r>
      <w:r>
        <w:rPr>
          <w:rFonts w:hint="eastAsia"/>
          <w:sz w:val="28"/>
        </w:rPr>
        <w:br w:type="textWrapping"/>
      </w:r>
      <w:r>
        <w:rPr>
          <w:rFonts w:hint="eastAsia"/>
          <w:sz w:val="28"/>
        </w:rPr>
        <w:t>A: Really? That</w:t>
      </w:r>
      <w:r>
        <w:rPr>
          <w:sz w:val="28"/>
        </w:rPr>
        <w:t>’</w:t>
      </w:r>
      <w:r>
        <w:rPr>
          <w:rFonts w:hint="eastAsia"/>
          <w:sz w:val="28"/>
        </w:rPr>
        <w:t xml:space="preserve">s very </w:t>
      </w:r>
      <w:r>
        <w:rPr>
          <w:rFonts w:hint="eastAsia"/>
          <w:sz w:val="28"/>
          <w:u w:val="single"/>
        </w:rPr>
        <w:t xml:space="preserve">  i          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Ⅴ</w:t>
      </w:r>
      <w:r>
        <w:rPr>
          <w:rFonts w:hint="eastAsia"/>
          <w:sz w:val="28"/>
        </w:rPr>
        <w:t>.Read and choose the proper answers. 阅读短文，选择正确答案。(5%)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It</w:t>
      </w:r>
      <w:r>
        <w:rPr>
          <w:sz w:val="28"/>
        </w:rPr>
        <w:t>’</w:t>
      </w:r>
      <w:r>
        <w:rPr>
          <w:rFonts w:hint="eastAsia"/>
          <w:sz w:val="28"/>
        </w:rPr>
        <w:t xml:space="preserve">s a rainy day. A woman gets on a bus with a dog. It is a big dog. Its feet are very dirty. The woman says, </w:t>
      </w:r>
      <w:r>
        <w:rPr>
          <w:sz w:val="28"/>
        </w:rPr>
        <w:t>“</w:t>
      </w:r>
      <w:r>
        <w:rPr>
          <w:rFonts w:hint="eastAsia"/>
          <w:sz w:val="28"/>
        </w:rPr>
        <w:t>Oh, conductor(售票员), if I buy a ticket for my dog, can he have a seat like the other people?</w:t>
      </w:r>
      <w:r>
        <w:rPr>
          <w:sz w:val="28"/>
        </w:rPr>
        <w:t>”</w:t>
      </w:r>
      <w:r>
        <w:rPr>
          <w:rFonts w:hint="eastAsia"/>
          <w:sz w:val="28"/>
        </w:rPr>
        <w:t xml:space="preserve"> The conductor looks at the woman and then he says,</w:t>
      </w:r>
      <w:r>
        <w:rPr>
          <w:sz w:val="28"/>
        </w:rPr>
        <w:t>”</w:t>
      </w:r>
      <w:r>
        <w:rPr>
          <w:rFonts w:hint="eastAsia"/>
          <w:sz w:val="28"/>
        </w:rPr>
        <w:t xml:space="preserve"> Certainly, Madam. He can have a seat like all the other people on the bus, but he must not put his feet on the seat like the other people on the bus.</w:t>
      </w:r>
      <w:r>
        <w:rPr>
          <w:sz w:val="28"/>
        </w:rPr>
        <w:t>”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)1. A woman gets on the bus with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 .   </w:t>
      </w:r>
    </w:p>
    <w:p>
      <w:pPr>
        <w:spacing w:line="440" w:lineRule="exact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A. a horse      B. a cat      C. a dog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(  )2.The woman wants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 for her dog. </w:t>
      </w:r>
    </w:p>
    <w:p>
      <w:pPr>
        <w:spacing w:line="440" w:lineRule="exact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A.. some horse  B. some meat  C. a seat</w:t>
      </w:r>
    </w:p>
    <w:p>
      <w:pPr>
        <w:spacing w:line="44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(  )3.The dog</w:t>
      </w:r>
      <w:r>
        <w:rPr>
          <w:sz w:val="28"/>
        </w:rPr>
        <w:t>’</w:t>
      </w:r>
      <w:r>
        <w:rPr>
          <w:rFonts w:hint="eastAsia"/>
          <w:sz w:val="28"/>
        </w:rPr>
        <w:t xml:space="preserve">s feet are </w:t>
      </w:r>
      <w:r>
        <w:rPr>
          <w:rFonts w:hint="eastAsia"/>
          <w:sz w:val="28"/>
          <w:u w:val="single"/>
        </w:rPr>
        <w:t xml:space="preserve">                  </w:t>
      </w:r>
    </w:p>
    <w:p>
      <w:pPr>
        <w:spacing w:line="440" w:lineRule="exact"/>
        <w:ind w:firstLine="420" w:firstLineChars="150"/>
        <w:rPr>
          <w:rFonts w:hint="eastAsia"/>
          <w:sz w:val="28"/>
        </w:rPr>
      </w:pPr>
      <w:r>
        <w:rPr>
          <w:rFonts w:hint="eastAsia"/>
          <w:sz w:val="28"/>
        </w:rPr>
        <w:t>A. very long    B. very dirty   C. very clean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)4.The conductor doesn</w:t>
      </w:r>
      <w:r>
        <w:rPr>
          <w:sz w:val="28"/>
        </w:rPr>
        <w:t>’</w:t>
      </w:r>
      <w:r>
        <w:rPr>
          <w:rFonts w:hint="eastAsia"/>
          <w:sz w:val="28"/>
        </w:rPr>
        <w:t xml:space="preserve">t want the dog to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.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A. sit down     B. take a seat    C. get off the bus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(  )5.The weather is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. </w:t>
      </w:r>
    </w:p>
    <w:p>
      <w:pPr>
        <w:spacing w:line="440" w:lineRule="exact"/>
        <w:ind w:firstLine="420" w:firstLineChars="150"/>
        <w:rPr>
          <w:rFonts w:hint="eastAsia"/>
          <w:sz w:val="28"/>
        </w:rPr>
      </w:pPr>
      <w:r>
        <w:rPr>
          <w:rFonts w:hint="eastAsia"/>
          <w:sz w:val="28"/>
        </w:rPr>
        <w:t>A. sunny    B. windy      C.  rainy</w:t>
      </w:r>
    </w:p>
    <w:p>
      <w:pPr>
        <w:spacing w:line="440" w:lineRule="exact"/>
        <w:ind w:firstLine="4620" w:firstLineChars="1650"/>
        <w:rPr>
          <w:rFonts w:hint="eastAsia"/>
          <w:sz w:val="28"/>
        </w:rPr>
      </w:pP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Ⅶ. Cloze. 完形填空(10%)</w:t>
      </w:r>
    </w:p>
    <w:p>
      <w:pPr>
        <w:spacing w:line="48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Sally</w:t>
      </w:r>
      <w:r>
        <w:rPr>
          <w:sz w:val="28"/>
        </w:rPr>
        <w:t>’</w:t>
      </w:r>
      <w:r>
        <w:rPr>
          <w:rFonts w:hint="eastAsia"/>
          <w:sz w:val="28"/>
        </w:rPr>
        <w:t>s old grandfather lived with her. Every morning he went for a walk</w:t>
      </w:r>
      <w:r>
        <w:rPr>
          <w:rFonts w:hint="eastAsia"/>
          <w:sz w:val="28"/>
          <w:u w:val="single"/>
        </w:rPr>
        <w:t xml:space="preserve">     __1___</w:t>
      </w:r>
      <w:r>
        <w:rPr>
          <w:rFonts w:hint="eastAsia"/>
          <w:sz w:val="28"/>
        </w:rPr>
        <w:t>the park and came home</w:t>
      </w:r>
      <w:r>
        <w:rPr>
          <w:rFonts w:hint="eastAsia"/>
          <w:sz w:val="28"/>
          <w:u w:val="single"/>
        </w:rPr>
        <w:t xml:space="preserve">   2   </w:t>
      </w:r>
      <w:r>
        <w:rPr>
          <w:rFonts w:hint="eastAsia"/>
          <w:sz w:val="28"/>
        </w:rPr>
        <w:t>half past twelve for his lunch. But one morning a police car</w:t>
      </w:r>
      <w:r>
        <w:rPr>
          <w:rFonts w:hint="eastAsia"/>
          <w:sz w:val="28"/>
          <w:u w:val="single"/>
        </w:rPr>
        <w:t xml:space="preserve">   3  </w:t>
      </w:r>
      <w:r>
        <w:rPr>
          <w:rFonts w:hint="eastAsia"/>
          <w:sz w:val="28"/>
        </w:rPr>
        <w:t xml:space="preserve"> near Sally</w:t>
      </w:r>
      <w:r>
        <w:rPr>
          <w:sz w:val="28"/>
        </w:rPr>
        <w:t>’</w:t>
      </w:r>
      <w:r>
        <w:rPr>
          <w:rFonts w:hint="eastAsia"/>
          <w:sz w:val="28"/>
        </w:rPr>
        <w:t>s house at twelve o</w:t>
      </w:r>
      <w:r>
        <w:rPr>
          <w:sz w:val="28"/>
        </w:rPr>
        <w:t>’</w:t>
      </w:r>
      <w:r>
        <w:rPr>
          <w:rFonts w:hint="eastAsia"/>
          <w:sz w:val="28"/>
        </w:rPr>
        <w:t>clock, and two policemen</w:t>
      </w:r>
      <w:r>
        <w:rPr>
          <w:rFonts w:hint="eastAsia"/>
          <w:sz w:val="28"/>
          <w:u w:val="single"/>
        </w:rPr>
        <w:t xml:space="preserve">  4   </w:t>
      </w:r>
      <w:r>
        <w:rPr>
          <w:rFonts w:hint="eastAsia"/>
          <w:sz w:val="28"/>
        </w:rPr>
        <w:t xml:space="preserve">her grandfather to get out. One of them said to Sally, </w:t>
      </w:r>
      <w:r>
        <w:rPr>
          <w:sz w:val="28"/>
        </w:rPr>
        <w:t>“</w:t>
      </w:r>
      <w:r>
        <w:rPr>
          <w:rFonts w:hint="eastAsia"/>
          <w:sz w:val="28"/>
        </w:rPr>
        <w:t>The old man lost his way(迷路)in the park and called us</w:t>
      </w:r>
      <w:r>
        <w:rPr>
          <w:rFonts w:hint="eastAsia"/>
          <w:sz w:val="28"/>
          <w:u w:val="single"/>
        </w:rPr>
        <w:t xml:space="preserve">  5  </w:t>
      </w:r>
      <w:r>
        <w:rPr>
          <w:rFonts w:hint="eastAsia"/>
          <w:sz w:val="28"/>
        </w:rPr>
        <w:t>help, so we sent a car to bring him home.</w:t>
      </w:r>
      <w:r>
        <w:rPr>
          <w:sz w:val="28"/>
        </w:rPr>
        <w:t>”</w:t>
      </w:r>
      <w:r>
        <w:rPr>
          <w:rFonts w:hint="eastAsia"/>
          <w:sz w:val="28"/>
        </w:rPr>
        <w:t xml:space="preserve"> Sally</w:t>
      </w:r>
      <w:r>
        <w:rPr>
          <w:rFonts w:hint="eastAsia"/>
          <w:sz w:val="28"/>
          <w:u w:val="single"/>
        </w:rPr>
        <w:t xml:space="preserve">   6   </w:t>
      </w:r>
      <w:r>
        <w:rPr>
          <w:rFonts w:hint="eastAsia"/>
          <w:sz w:val="28"/>
        </w:rPr>
        <w:t>very surprised(吃惊的), but she</w:t>
      </w:r>
      <w:r>
        <w:rPr>
          <w:rFonts w:hint="eastAsia"/>
          <w:sz w:val="28"/>
          <w:u w:val="single"/>
        </w:rPr>
        <w:t xml:space="preserve">      ___7__</w:t>
      </w:r>
      <w:r>
        <w:rPr>
          <w:rFonts w:hint="eastAsia"/>
          <w:sz w:val="28"/>
        </w:rPr>
        <w:t xml:space="preserve">the policemen and they left. </w:t>
      </w:r>
      <w:r>
        <w:rPr>
          <w:sz w:val="28"/>
        </w:rPr>
        <w:t>“</w:t>
      </w:r>
      <w:r>
        <w:rPr>
          <w:rFonts w:hint="eastAsia"/>
          <w:sz w:val="28"/>
        </w:rPr>
        <w:t>But, grandfather,</w:t>
      </w:r>
      <w:r>
        <w:rPr>
          <w:sz w:val="28"/>
        </w:rPr>
        <w:t>”</w:t>
      </w:r>
      <w:r>
        <w:rPr>
          <w:rFonts w:hint="eastAsia"/>
          <w:sz w:val="28"/>
        </w:rPr>
        <w:t xml:space="preserve"> she asked, </w:t>
      </w:r>
      <w:r>
        <w:rPr>
          <w:sz w:val="28"/>
        </w:rPr>
        <w:t>“</w:t>
      </w:r>
      <w:r>
        <w:rPr>
          <w:rFonts w:hint="eastAsia"/>
          <w:sz w:val="28"/>
        </w:rPr>
        <w:t>You</w:t>
      </w:r>
      <w:r>
        <w:rPr>
          <w:rFonts w:hint="eastAsia"/>
          <w:sz w:val="28"/>
          <w:u w:val="single"/>
        </w:rPr>
        <w:t xml:space="preserve">        ___8___</w:t>
      </w:r>
      <w:r>
        <w:rPr>
          <w:rFonts w:hint="eastAsia"/>
          <w:sz w:val="28"/>
        </w:rPr>
        <w:t>to the park every day for twenty years. How did you lose your way( 迷路 )?</w:t>
      </w:r>
      <w:r>
        <w:rPr>
          <w:sz w:val="28"/>
        </w:rPr>
        <w:t>”</w:t>
      </w:r>
      <w:r>
        <w:rPr>
          <w:rFonts w:hint="eastAsia"/>
          <w:sz w:val="28"/>
        </w:rPr>
        <w:t xml:space="preserve"> The old man smiled and said,</w:t>
      </w:r>
      <w:r>
        <w:rPr>
          <w:sz w:val="28"/>
        </w:rPr>
        <w:t>”</w:t>
      </w:r>
      <w:r>
        <w:rPr>
          <w:rFonts w:hint="eastAsia"/>
          <w:sz w:val="28"/>
        </w:rPr>
        <w:t xml:space="preserve"> I didn</w:t>
      </w:r>
      <w:r>
        <w:rPr>
          <w:sz w:val="28"/>
        </w:rPr>
        <w:t>’</w:t>
      </w:r>
      <w:r>
        <w:rPr>
          <w:rFonts w:hint="eastAsia"/>
          <w:sz w:val="28"/>
        </w:rPr>
        <w:t xml:space="preserve">t lose my way. I was just </w:t>
      </w:r>
      <w:r>
        <w:rPr>
          <w:rFonts w:hint="eastAsia"/>
          <w:sz w:val="28"/>
          <w:u w:val="single"/>
        </w:rPr>
        <w:t xml:space="preserve">  9  </w:t>
      </w:r>
      <w:r>
        <w:rPr>
          <w:rFonts w:hint="eastAsia"/>
          <w:sz w:val="28"/>
        </w:rPr>
        <w:t>and didn</w:t>
      </w:r>
      <w:r>
        <w:rPr>
          <w:sz w:val="28"/>
        </w:rPr>
        <w:t>’</w:t>
      </w:r>
      <w:r>
        <w:rPr>
          <w:rFonts w:hint="eastAsia"/>
          <w:sz w:val="28"/>
        </w:rPr>
        <w:t>t</w:t>
      </w:r>
      <w:r>
        <w:rPr>
          <w:rFonts w:hint="eastAsia"/>
          <w:sz w:val="28"/>
          <w:u w:val="single"/>
        </w:rPr>
        <w:t xml:space="preserve">  10 __ </w:t>
      </w:r>
      <w:r>
        <w:rPr>
          <w:rFonts w:hint="eastAsia"/>
          <w:sz w:val="28"/>
        </w:rPr>
        <w:t xml:space="preserve"> to walk home.</w:t>
      </w:r>
      <w:r>
        <w:rPr>
          <w:sz w:val="28"/>
        </w:rPr>
        <w:t>”</w:t>
      </w:r>
    </w:p>
    <w:p>
      <w:pPr>
        <w:spacing w:line="480" w:lineRule="exact"/>
        <w:rPr>
          <w:rFonts w:hint="eastAsia"/>
          <w:sz w:val="28"/>
        </w:rPr>
      </w:pPr>
      <w:r>
        <w:rPr>
          <w:rFonts w:hint="eastAsia"/>
          <w:sz w:val="28"/>
        </w:rPr>
        <w:t>(  )1. A. in     B .on      C. at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)2.A.on     B. at       C. in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)3.A.stop    B. stopping   C. stopped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)4.A.help    B. helped     C. helping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(  )5.A.to      B. for        C. in 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)6.A.is      B. are        C. was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)7.A.thank   B. thanks   C. thanked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)8.A.go     B. goes     C. went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(  )9A.lose    B. tired     C. sad</w:t>
      </w:r>
    </w:p>
    <w:p>
      <w:pPr>
        <w:spacing w:line="440" w:lineRule="exact"/>
        <w:rPr>
          <w:rFonts w:hint="eastAsia" w:ascii="宋体" w:hAnsi="宋体"/>
          <w:sz w:val="28"/>
        </w:rPr>
      </w:pPr>
      <w:r>
        <w:rPr>
          <w:rFonts w:hint="eastAsia"/>
          <w:sz w:val="28"/>
        </w:rPr>
        <w:t>(  )10.A.want  B. wanted   C. wants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Ⅷ. Look at Gao Wei</w:t>
      </w:r>
      <w:r>
        <w:rPr>
          <w:sz w:val="28"/>
        </w:rPr>
        <w:t>’</w:t>
      </w:r>
      <w:r>
        <w:rPr>
          <w:rFonts w:hint="eastAsia"/>
          <w:sz w:val="28"/>
        </w:rPr>
        <w:t xml:space="preserve">s timetable, and write down what he did last </w:t>
      </w:r>
      <w:r>
        <w:rPr>
          <w:sz w:val="28"/>
        </w:rPr>
        <w:t>S</w:t>
      </w:r>
      <w:r>
        <w:rPr>
          <w:rFonts w:hint="eastAsia"/>
          <w:sz w:val="28"/>
        </w:rPr>
        <w:t>unday.看看高伟的时间表，写出他上周日做的事。( 不少于60词 )(10%)</w:t>
      </w:r>
    </w:p>
    <w:p>
      <w:pPr>
        <w:spacing w:line="440" w:lineRule="exact"/>
        <w:rPr>
          <w:rFonts w:hint="eastAsia"/>
          <w:sz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</w:trPr>
        <w:tc>
          <w:tcPr>
            <w:tcW w:w="378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AM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24" w:hRule="atLeast"/>
        </w:trPr>
        <w:tc>
          <w:tcPr>
            <w:tcW w:w="378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8:0     get up</w:t>
            </w:r>
          </w:p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9:0     play the piano</w:t>
            </w:r>
          </w:p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10:0    watch TV</w:t>
            </w:r>
          </w:p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11:0    make a cake</w:t>
            </w:r>
          </w:p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11:30   have lunch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1:30   do homework</w:t>
            </w:r>
          </w:p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3:30   draw and paint</w:t>
            </w:r>
          </w:p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4:00   go shopping</w:t>
            </w:r>
          </w:p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4:30   play computer games</w:t>
            </w:r>
          </w:p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5:00   eat out with friends</w:t>
            </w:r>
          </w:p>
        </w:tc>
      </w:tr>
    </w:tbl>
    <w:p>
      <w:pPr>
        <w:spacing w:line="400" w:lineRule="exact"/>
        <w:rPr>
          <w:rFonts w:hint="eastAsia"/>
          <w:sz w:val="28"/>
        </w:rPr>
      </w:pPr>
    </w:p>
    <w:p>
      <w:pPr>
        <w:spacing w:line="400" w:lineRule="exac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   </w:t>
      </w:r>
    </w:p>
    <w:p>
      <w:pPr>
        <w:spacing w:line="400" w:lineRule="exact"/>
        <w:rPr>
          <w:rFonts w:hint="eastAsia"/>
          <w:sz w:val="28"/>
          <w:u w:val="single"/>
        </w:rPr>
      </w:pPr>
    </w:p>
    <w:p>
      <w:pPr>
        <w:spacing w:line="400" w:lineRule="exac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   </w:t>
      </w:r>
    </w:p>
    <w:p>
      <w:pPr>
        <w:spacing w:line="400" w:lineRule="exact"/>
        <w:rPr>
          <w:rFonts w:hint="eastAsia"/>
          <w:sz w:val="28"/>
          <w:u w:val="single"/>
        </w:rPr>
      </w:pPr>
    </w:p>
    <w:p>
      <w:pPr>
        <w:spacing w:line="400" w:lineRule="exac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     </w:t>
      </w:r>
    </w:p>
    <w:p>
      <w:pPr>
        <w:spacing w:line="400" w:lineRule="exact"/>
        <w:rPr>
          <w:rFonts w:hint="eastAsia"/>
          <w:sz w:val="28"/>
          <w:u w:val="single"/>
        </w:rPr>
      </w:pPr>
    </w:p>
    <w:p>
      <w:pPr>
        <w:spacing w:line="400" w:lineRule="exac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    </w:t>
      </w:r>
    </w:p>
    <w:p>
      <w:pPr>
        <w:rPr>
          <w:rFonts w:hint="eastAsia"/>
          <w:sz w:val="28"/>
          <w:u w:val="single"/>
        </w:rPr>
      </w:pPr>
    </w:p>
    <w:p>
      <w:pPr>
        <w:jc w:val="center"/>
        <w:rPr>
          <w:rFonts w:hint="eastAsia" w:ascii="楷体_GB2312" w:eastAsia="楷体_GB2312"/>
          <w:b/>
          <w:sz w:val="32"/>
        </w:rPr>
      </w:pPr>
    </w:p>
    <w:p>
      <w:pPr>
        <w:jc w:val="center"/>
        <w:rPr>
          <w:rFonts w:hint="eastAsia" w:ascii="楷体_GB2312" w:eastAsia="楷体_GB2312"/>
          <w:b/>
          <w:sz w:val="32"/>
        </w:rPr>
      </w:pPr>
    </w:p>
    <w:p>
      <w:pPr>
        <w:jc w:val="center"/>
        <w:rPr>
          <w:rFonts w:hint="eastAsia" w:ascii="楷体_GB2312" w:eastAsia="楷体_GB2312"/>
          <w:b/>
          <w:sz w:val="32"/>
        </w:rPr>
      </w:pPr>
    </w:p>
    <w:p>
      <w:pPr>
        <w:jc w:val="center"/>
        <w:rPr>
          <w:rFonts w:hint="eastAsia" w:ascii="楷体_GB2312" w:eastAsia="楷体_GB2312"/>
          <w:b/>
          <w:sz w:val="32"/>
        </w:rPr>
      </w:pPr>
    </w:p>
    <w:p>
      <w:pPr>
        <w:jc w:val="center"/>
        <w:rPr>
          <w:rFonts w:hint="eastAsia" w:ascii="楷体_GB2312" w:eastAsia="楷体_GB2312"/>
          <w:b/>
          <w:sz w:val="32"/>
        </w:rPr>
      </w:pPr>
    </w:p>
    <w:p>
      <w:pPr>
        <w:jc w:val="center"/>
        <w:rPr>
          <w:rFonts w:hint="eastAsia" w:ascii="楷体_GB2312" w:eastAsia="楷体_GB2312"/>
          <w:b/>
          <w:sz w:val="32"/>
        </w:rPr>
      </w:pPr>
    </w:p>
    <w:p>
      <w:pPr>
        <w:jc w:val="center"/>
        <w:rPr>
          <w:rFonts w:hint="eastAsia" w:ascii="楷体_GB2312" w:eastAsia="楷体_GB2312"/>
          <w:b/>
          <w:sz w:val="32"/>
        </w:rPr>
      </w:pPr>
    </w:p>
    <w:p>
      <w:pPr>
        <w:jc w:val="center"/>
        <w:rPr>
          <w:rFonts w:hint="eastAsia" w:ascii="楷体_GB2312" w:eastAsia="楷体_GB2312"/>
          <w:b/>
          <w:sz w:val="32"/>
        </w:rPr>
      </w:pPr>
    </w:p>
    <w:p>
      <w:pPr>
        <w:jc w:val="center"/>
        <w:rPr>
          <w:rFonts w:hint="eastAsia" w:ascii="楷体_GB2312" w:eastAsia="楷体_GB2312"/>
          <w:b/>
          <w:sz w:val="32"/>
        </w:rPr>
      </w:pPr>
    </w:p>
    <w:p>
      <w:pPr>
        <w:rPr>
          <w:rFonts w:hint="eastAsia" w:ascii="楷体_GB2312" w:eastAsia="楷体_GB2312"/>
          <w:b/>
          <w:sz w:val="32"/>
        </w:rPr>
      </w:pPr>
    </w:p>
    <w:p>
      <w:pPr>
        <w:rPr>
          <w:rFonts w:hint="eastAsia" w:ascii="楷体_GB2312" w:eastAsia="楷体_GB2312"/>
          <w:b/>
          <w:sz w:val="32"/>
        </w:rPr>
      </w:pPr>
    </w:p>
    <w:p>
      <w:pPr>
        <w:rPr>
          <w:rFonts w:hint="eastAsia" w:ascii="楷体_GB2312" w:eastAsia="楷体_GB2312"/>
          <w:b/>
          <w:sz w:val="32"/>
        </w:rPr>
      </w:pPr>
    </w:p>
    <w:p>
      <w:pPr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六年级英语下册综合测试题</w:t>
      </w:r>
    </w:p>
    <w:p>
      <w:pPr>
        <w:jc w:val="center"/>
        <w:rPr>
          <w:rFonts w:hint="eastAsia" w:ascii="楷体_GB2312" w:eastAsia="楷体_GB2312"/>
          <w:b/>
          <w:sz w:val="28"/>
        </w:rPr>
      </w:pPr>
      <w:r>
        <w:rPr>
          <w:rFonts w:hint="eastAsia" w:ascii="楷体_GB2312" w:eastAsia="楷体_GB2312"/>
          <w:b/>
          <w:sz w:val="28"/>
        </w:rPr>
        <w:t>听力稿及参考答案</w:t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Look listen and number.</w:t>
      </w:r>
    </w:p>
    <w:p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Peter was in xi</w:t>
      </w:r>
      <w:r>
        <w:rPr>
          <w:sz w:val="24"/>
        </w:rPr>
        <w:t>’</w:t>
      </w:r>
      <w:r>
        <w:rPr>
          <w:rFonts w:hint="eastAsia"/>
          <w:sz w:val="24"/>
        </w:rPr>
        <w:t>an during his holiday.</w:t>
      </w:r>
    </w:p>
    <w:p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The students went to plant trees last Friday.</w:t>
      </w:r>
    </w:p>
    <w:p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It is very big and it has a long nose . It likes to eat bananas very much.</w:t>
      </w:r>
    </w:p>
    <w:p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she went to visit the famous theme park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Disneyland last year.</w:t>
      </w:r>
    </w:p>
    <w:p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Lisa goes to school by bike everyday.</w:t>
      </w:r>
    </w:p>
    <w:p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Listen and choose the sentences.</w:t>
      </w:r>
    </w:p>
    <w:p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My good friend went to school when he was eight.</w:t>
      </w:r>
    </w:p>
    <w:p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Mary learned a lot by doing experiments.</w:t>
      </w:r>
    </w:p>
    <w:p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I would like to go to Egypt because I want to visit the Great Pyramid.</w:t>
      </w:r>
    </w:p>
    <w:p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Get off the bus at the fifth stop.</w:t>
      </w:r>
    </w:p>
    <w:p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Why don</w:t>
      </w:r>
      <w:r>
        <w:rPr>
          <w:sz w:val="24"/>
        </w:rPr>
        <w:t>’</w:t>
      </w:r>
      <w:r>
        <w:rPr>
          <w:rFonts w:hint="eastAsia"/>
          <w:sz w:val="24"/>
        </w:rPr>
        <w:t>t you go with me ?</w:t>
      </w:r>
    </w:p>
    <w:p>
      <w:pPr>
        <w:rPr>
          <w:rFonts w:hint="eastAsia"/>
          <w:sz w:val="24"/>
        </w:rPr>
      </w:pPr>
      <w:r>
        <w:rPr>
          <w:rFonts w:hint="eastAsia"/>
          <w:sz w:val="28"/>
        </w:rPr>
        <w:t>三</w:t>
      </w:r>
      <w:r>
        <w:rPr>
          <w:rFonts w:hint="eastAsia"/>
          <w:sz w:val="24"/>
        </w:rPr>
        <w:t>．Listen and choose the proper answers.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 How was your holiday?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2.when were you born?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 Did they enjoy themselves?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 Where did Peking Man live?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5. What day is it today?</w:t>
      </w:r>
    </w:p>
    <w:p>
      <w:pPr>
        <w:rPr>
          <w:rFonts w:hint="eastAsia"/>
          <w:sz w:val="24"/>
        </w:rPr>
      </w:pPr>
      <w:r>
        <w:rPr>
          <w:rFonts w:hint="eastAsia"/>
          <w:sz w:val="28"/>
        </w:rPr>
        <w:t>四．</w:t>
      </w:r>
      <w:r>
        <w:rPr>
          <w:rFonts w:hint="eastAsia"/>
          <w:sz w:val="24"/>
        </w:rPr>
        <w:t>Look, listen and number.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 The students go to plant trees.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 They dig holes in the ground.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3.They put the trees into the holes.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 They water the trees.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五．Listen and choose.</w:t>
      </w:r>
    </w:p>
    <w:p>
      <w:pPr>
        <w:rPr>
          <w:rFonts w:hint="eastAsia"/>
          <w:sz w:val="28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99060</wp:posOffset>
            </wp:positionV>
            <wp:extent cx="4956810" cy="1287780"/>
            <wp:effectExtent l="0" t="0" r="1143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 xml:space="preserve">  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820" w:firstLineChars="650"/>
        <w:rPr>
          <w:rFonts w:hint="eastAsia"/>
          <w:sz w:val="28"/>
        </w:rPr>
      </w:pPr>
      <w:r>
        <w:rPr>
          <w:rFonts w:hint="eastAsia"/>
          <w:sz w:val="28"/>
        </w:rPr>
        <w:t>听力测试30%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一、5%  2 1 4 5 3    二、  5%   C B C C B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三、5%  A B C C A    四、 5%    1 4 2 3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五、10%  C B A C C</w:t>
      </w:r>
    </w:p>
    <w:p>
      <w:pPr>
        <w:ind w:firstLine="1820" w:firstLineChars="650"/>
        <w:rPr>
          <w:rFonts w:hint="eastAsia"/>
          <w:sz w:val="28"/>
        </w:rPr>
      </w:pPr>
      <w:r>
        <w:rPr>
          <w:rFonts w:hint="eastAsia"/>
          <w:sz w:val="28"/>
        </w:rPr>
        <w:t xml:space="preserve">笔答部分70%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一.15%  1-5. DACBB   6-10. DACBD  11-15. CBDDB</w:t>
      </w:r>
    </w:p>
    <w:p>
      <w:pPr>
        <w:ind w:left="1260" w:hanging="1260" w:hangingChars="450"/>
        <w:rPr>
          <w:rFonts w:hint="eastAsia"/>
          <w:sz w:val="28"/>
        </w:rPr>
      </w:pPr>
      <w:r>
        <w:rPr>
          <w:rFonts w:hint="eastAsia"/>
          <w:sz w:val="28"/>
        </w:rPr>
        <w:t>二.10%  1.what, your  2.wouldn</w:t>
      </w:r>
      <w:r>
        <w:rPr>
          <w:sz w:val="28"/>
        </w:rPr>
        <w:t>’</w:t>
      </w:r>
      <w:r>
        <w:rPr>
          <w:rFonts w:hint="eastAsia"/>
          <w:sz w:val="28"/>
        </w:rPr>
        <w:t xml:space="preserve">t like  3.Are, any </w:t>
      </w:r>
    </w:p>
    <w:p>
      <w:pPr>
        <w:ind w:left="1261" w:leftChars="534" w:hanging="140" w:hangingChars="50"/>
        <w:rPr>
          <w:rFonts w:hint="eastAsia"/>
          <w:sz w:val="28"/>
        </w:rPr>
      </w:pPr>
      <w:r>
        <w:rPr>
          <w:rFonts w:hint="eastAsia"/>
          <w:sz w:val="28"/>
        </w:rPr>
        <w:t>4. Don</w:t>
      </w:r>
      <w:r>
        <w:rPr>
          <w:sz w:val="28"/>
        </w:rPr>
        <w:t>’</w:t>
      </w:r>
      <w:r>
        <w:rPr>
          <w:rFonts w:hint="eastAsia"/>
          <w:sz w:val="28"/>
        </w:rPr>
        <w:t>t. look   5. goes, by      6. I , was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7. The students want to make their country greener.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8. We shouldn</w:t>
      </w:r>
      <w:r>
        <w:rPr>
          <w:sz w:val="28"/>
        </w:rPr>
        <w:t>’</w:t>
      </w:r>
      <w:r>
        <w:rPr>
          <w:rFonts w:hint="eastAsia"/>
          <w:sz w:val="28"/>
        </w:rPr>
        <w:t>t make water dirty.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9. I went to school when I was 9.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10. Peter can make notes and do interviews.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三.10%  1.is running  2.playing  3.went   4.visit, go    5.friendly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6.Hers     7.reads    8.to see  9.buildings   10.women doctors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四.10%  A、  c e d b a    B、 did,  learned , studies, us,  interesting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五5%   CCBBC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六.10%  1-5 ABCBB  6-10 CCABA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七.10% (略) 注意动词过去时态的运用，及不规则动词过去式的变化。</w:t>
      </w:r>
    </w:p>
    <w:sectPr>
      <w:headerReference r:id="rId3" w:type="default"/>
      <w:footerReference r:id="rId4" w:type="default"/>
      <w:footerReference r:id="rId5" w:type="even"/>
      <w:pgSz w:w="11907" w:h="16840"/>
      <w:pgMar w:top="1134" w:right="794" w:bottom="1134" w:left="1361" w:header="851" w:footer="992" w:gutter="0"/>
      <w:cols w:space="720" w:num="1"/>
      <w:docGrid w:type="lines" w:linePitch="312" w:charSpace="556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upperLetter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japaneseCounting"/>
      <w:lvlText w:val="%2．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4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E6B97"/>
    <w:rsid w:val="00376A5B"/>
    <w:rsid w:val="009564E1"/>
    <w:rsid w:val="00984FEF"/>
    <w:rsid w:val="00C73C5F"/>
    <w:rsid w:val="00CD4BF0"/>
    <w:rsid w:val="08FB6425"/>
    <w:rsid w:val="415850B0"/>
    <w:rsid w:val="4DB1146C"/>
    <w:rsid w:val="63A31A96"/>
    <w:rsid w:val="6B4946D0"/>
    <w:rsid w:val="73626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unhideWhenUsed/>
    <w:uiPriority w:val="99"/>
  </w:style>
  <w:style w:type="character" w:styleId="7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9</Pages>
  <Words>2064</Words>
  <Characters>6789</Characters>
  <Lines>300</Lines>
  <Paragraphs>318</Paragraphs>
  <TotalTime>0</TotalTime>
  <ScaleCrop>false</ScaleCrop>
  <LinksUpToDate>false</LinksUpToDate>
  <CharactersWithSpaces>9940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2019-03-25T05:03:00Z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2005-05-14T00:44:00Z</cp:lastPrinted>
  <dcterms:modified xsi:type="dcterms:W3CDTF">2022-11-30T06:23:44Z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42CCBB4D7ABD4E26B94AEAEBB2ECD886</vt:lpwstr>
  </property>
</Properties>
</file>